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0D0A8B" w:rsidR="000D0A8B" w:rsidP="000D0A8B" w:rsidRDefault="000D0A8B" w14:paraId="7137BC0A" w14:textId="0235D07C">
      <w:pPr>
        <w:pStyle w:val="Heading1"/>
        <w:jc w:val="center"/>
        <w:rPr>
          <w:color w:val="auto"/>
        </w:rPr>
      </w:pPr>
      <w:r w:rsidRPr="000D0A8B">
        <w:rPr>
          <w:b w:val="0"/>
          <w:noProof/>
          <w:color w:val="auto"/>
          <w:u w:val="single"/>
        </w:rPr>
        <w:drawing>
          <wp:inline distT="0" distB="0" distL="0" distR="0" wp14:anchorId="658BDA78" wp14:editId="41491AFE">
            <wp:extent cx="3742567" cy="54099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113004" cy="594545"/>
                    </a:xfrm>
                    <a:prstGeom prst="rect">
                      <a:avLst/>
                    </a:prstGeom>
                  </pic:spPr>
                </pic:pic>
              </a:graphicData>
            </a:graphic>
          </wp:inline>
        </w:drawing>
      </w:r>
    </w:p>
    <w:p w:rsidRPr="000D0A8B" w:rsidR="001A5784" w:rsidP="000D0A8B" w:rsidRDefault="00000000" w14:paraId="3332700B" w14:textId="25094F66">
      <w:pPr>
        <w:pStyle w:val="Heading1"/>
        <w:jc w:val="center"/>
        <w:rPr>
          <w:rFonts w:asciiTheme="minorHAnsi" w:hAnsiTheme="minorHAnsi"/>
          <w:color w:val="auto"/>
          <w:u w:val="single"/>
        </w:rPr>
      </w:pPr>
      <w:r w:rsidRPr="000D0A8B">
        <w:rPr>
          <w:rFonts w:asciiTheme="minorHAnsi" w:hAnsiTheme="minorHAnsi"/>
          <w:color w:val="auto"/>
          <w:u w:val="single"/>
        </w:rPr>
        <w:t>Senior Microsoft Cloud Consultant</w:t>
      </w:r>
    </w:p>
    <w:p w:rsidRPr="000D0A8B" w:rsidR="001A5784" w:rsidRDefault="00000000" w14:paraId="31012246" w14:textId="77777777">
      <w:r w:rsidRPr="000D0A8B">
        <w:t>Are you an experienced IT consulting leader who enjoys solving complex technical challenges while helping customers modernize and secure their environments? Join us and play a key role delivering Azure-focused solutions while serving as a trusted technical advisor to customers and internal teams.</w:t>
      </w:r>
    </w:p>
    <w:p w:rsidRPr="000D0A8B" w:rsidR="001A5784" w:rsidRDefault="00000000" w14:paraId="138CADD3" w14:textId="77777777">
      <w:pPr>
        <w:pStyle w:val="Heading2"/>
        <w:rPr>
          <w:color w:val="auto"/>
        </w:rPr>
      </w:pPr>
      <w:r w:rsidRPr="000D0A8B">
        <w:rPr>
          <w:color w:val="auto"/>
        </w:rPr>
        <w:t>Who we are:</w:t>
      </w:r>
    </w:p>
    <w:p w:rsidRPr="000D0A8B" w:rsidR="001A5784" w:rsidRDefault="00000000" w14:paraId="16F53BB1" w14:textId="77777777">
      <w:r w:rsidRPr="000D0A8B">
        <w:t>XMS Solutions was formed as a Remote based Professional Services provider with a highly collaborative team that helps companies deploy efficient digital foundations that reduce the risk and cost of transformation. We have evolved with customer requirements around access, collaboration and security, focusing on identity-driven solutions that help an enterprise scale in a manageable and compliant fashion.</w:t>
      </w:r>
    </w:p>
    <w:p w:rsidRPr="000D0A8B" w:rsidR="001A5784" w:rsidRDefault="00000000" w14:paraId="58FFA614" w14:textId="77777777">
      <w:pPr>
        <w:pStyle w:val="Heading2"/>
        <w:rPr>
          <w:color w:val="auto"/>
        </w:rPr>
      </w:pPr>
      <w:r w:rsidRPr="000D0A8B">
        <w:rPr>
          <w:color w:val="auto"/>
        </w:rPr>
        <w:t>What we need:</w:t>
      </w:r>
    </w:p>
    <w:p w:rsidRPr="000D0A8B" w:rsidR="001A5784" w:rsidRDefault="00000000" w14:paraId="6293309E" w14:textId="77777777">
      <w:r w:rsidRPr="000D0A8B">
        <w:t>We are seeking a highly skilled and detail-oriented Senior Microsoft Cloud Consultant to join our Cloud team.</w:t>
      </w:r>
    </w:p>
    <w:p w:rsidRPr="000D0A8B" w:rsidR="001A5784" w:rsidRDefault="00000000" w14:paraId="43BD180E" w14:textId="77777777">
      <w:r w:rsidRPr="000D0A8B">
        <w:t>This role is ideal for a highly technical, customer-facing consultant who thrives in hands-on delivery while also supporting technical sales efforts, solution architecture, and customer advisory needs. This is a delivery-first role focused heavily on Azure, DevOps, automation, and cloud modernization.</w:t>
      </w:r>
    </w:p>
    <w:p w:rsidRPr="000D0A8B" w:rsidR="001A5784" w:rsidRDefault="00000000" w14:paraId="4850B830" w14:textId="77777777">
      <w:pPr>
        <w:pStyle w:val="Heading2"/>
        <w:rPr>
          <w:color w:val="auto"/>
        </w:rPr>
      </w:pPr>
      <w:r w:rsidRPr="000D0A8B">
        <w:rPr>
          <w:color w:val="auto"/>
        </w:rPr>
        <w:t>What you'll do:</w:t>
      </w:r>
    </w:p>
    <w:p w:rsidRPr="000D0A8B" w:rsidR="001A5784" w:rsidRDefault="00000000" w14:paraId="5BB6E0E1" w14:textId="77777777">
      <w:r w:rsidRPr="000D0A8B">
        <w:t>Your responsibilities for this role include delivering Microsoft cloud and DevOps solutions that provide continuous security, integration, testing, delivery, deployment, monitoring, and feedback. You will serve as both a hands-on technical consultant and trusted advisor for customers and internal stakeholders.</w:t>
      </w:r>
    </w:p>
    <w:p w:rsidRPr="007B0168" w:rsidR="001A5784" w:rsidRDefault="00000000" w14:paraId="11DDF09B" w14:textId="77777777">
      <w:pPr>
        <w:rPr>
          <w:b/>
          <w:bCs/>
          <w:sz w:val="26"/>
          <w:szCs w:val="26"/>
        </w:rPr>
      </w:pPr>
      <w:r w:rsidRPr="007B0168">
        <w:rPr>
          <w:b/>
          <w:bCs/>
          <w:sz w:val="26"/>
          <w:szCs w:val="26"/>
        </w:rPr>
        <w:t>Primary Responsibilities:</w:t>
      </w:r>
      <w:r w:rsidRPr="007B0168">
        <w:rPr>
          <w:b/>
          <w:bCs/>
          <w:sz w:val="26"/>
          <w:szCs w:val="26"/>
        </w:rPr>
        <w:br/>
      </w:r>
    </w:p>
    <w:p w:rsidRPr="000D0A8B" w:rsidR="001A5784" w:rsidRDefault="00000000" w14:paraId="0A642E1F" w14:textId="77777777">
      <w:r w:rsidRPr="000D0A8B">
        <w:t>· Design, build, and maintain scalable, secure, and highly available Microsoft Azure environments and DevOps solutions</w:t>
      </w:r>
    </w:p>
    <w:p w:rsidRPr="000D0A8B" w:rsidR="001A5784" w:rsidRDefault="00000000" w14:paraId="404A1D80" w14:textId="77777777">
      <w:r w:rsidRPr="000D0A8B">
        <w:t>· Design and implement efficient continuous integration &amp; delivery pipelines</w:t>
      </w:r>
    </w:p>
    <w:p w:rsidRPr="000D0A8B" w:rsidR="001A5784" w:rsidRDefault="00000000" w14:paraId="765A80DA" w14:textId="77777777">
      <w:r w:rsidRPr="000D0A8B">
        <w:t>· Automate the lifecycle of infrastructure and application deployments using Infrastructure-as-Code methodologies</w:t>
      </w:r>
    </w:p>
    <w:p w:rsidRPr="000D0A8B" w:rsidR="001A5784" w:rsidRDefault="00000000" w14:paraId="090E24BC" w14:textId="77777777">
      <w:r w:rsidRPr="000D0A8B">
        <w:lastRenderedPageBreak/>
        <w:t>· Monitor system performance and ensure high availability</w:t>
      </w:r>
    </w:p>
    <w:p w:rsidRPr="000D0A8B" w:rsidR="001A5784" w:rsidRDefault="00000000" w14:paraId="7EA3E562" w14:textId="77777777">
      <w:r w:rsidRPr="000D0A8B">
        <w:t>· Collaborate with development and operations teams to enhance deployment strategies</w:t>
      </w:r>
    </w:p>
    <w:p w:rsidRPr="000D0A8B" w:rsidR="001A5784" w:rsidRDefault="00000000" w14:paraId="70A3DD6E" w14:textId="77777777">
      <w:r w:rsidRPr="000D0A8B">
        <w:t>· Implement security best practices and compliance within cloud and DevOps processes</w:t>
      </w:r>
    </w:p>
    <w:p w:rsidRPr="000D0A8B" w:rsidR="001A5784" w:rsidRDefault="00000000" w14:paraId="5972B67A" w14:textId="77777777">
      <w:r w:rsidRPr="000D0A8B">
        <w:t>· Troubleshoot and resolve issues in development, test, and production environments</w:t>
      </w:r>
    </w:p>
    <w:p w:rsidRPr="000D0A8B" w:rsidR="001A5784" w:rsidRDefault="00000000" w14:paraId="20CF475B" w14:textId="77777777">
      <w:r w:rsidRPr="000D0A8B">
        <w:t>· Manage and monitor Azure cloud infrastructure services</w:t>
      </w:r>
    </w:p>
    <w:p w:rsidRPr="000D0A8B" w:rsidR="001A5784" w:rsidRDefault="00000000" w14:paraId="4AF12A27" w14:textId="77777777">
      <w:r w:rsidRPr="000D0A8B">
        <w:t>· Create and maintain technical documentation, implementation standards, and provide training to relevant teams</w:t>
      </w:r>
    </w:p>
    <w:p w:rsidRPr="000D0A8B" w:rsidR="001A5784" w:rsidRDefault="00000000" w14:paraId="20EAE792" w14:textId="77777777">
      <w:r w:rsidRPr="000D0A8B">
        <w:t>· Mentor teams regarding DevOps, Infrastructure-as-Code, and Azure cloud best practices</w:t>
      </w:r>
    </w:p>
    <w:p w:rsidRPr="000D0A8B" w:rsidR="001A5784" w:rsidRDefault="00000000" w14:paraId="6EC297DD" w14:textId="77777777">
      <w:r w:rsidRPr="000D0A8B">
        <w:t>· Serve as a technical lead on complex customer engagements to ensure successful delivery and customer satisfaction</w:t>
      </w:r>
    </w:p>
    <w:p w:rsidRPr="000D0A8B" w:rsidR="001A5784" w:rsidRDefault="00000000" w14:paraId="3A48F298" w14:textId="77777777">
      <w:r w:rsidRPr="000D0A8B">
        <w:t>· Partner with sales and leadership teams to support technical discovery, customer workshops, solution positioning, and technical sales discussions</w:t>
      </w:r>
    </w:p>
    <w:p w:rsidRPr="000D0A8B" w:rsidR="001A5784" w:rsidRDefault="00000000" w14:paraId="1B8F8E0F" w14:textId="77777777">
      <w:r w:rsidRPr="000D0A8B">
        <w:t>· Assist with scoping engagements and developing Statements of Work (SOWs), technical proposals, vision decks, and RFP responses</w:t>
      </w:r>
    </w:p>
    <w:p w:rsidRPr="000D0A8B" w:rsidR="001A5784" w:rsidRDefault="00000000" w14:paraId="6D498AF2" w14:textId="77777777">
      <w:r w:rsidRPr="000D0A8B">
        <w:t>· Act as a trusted advisor for customers by aligning Microsoft cloud capabilities with business objectives</w:t>
      </w:r>
    </w:p>
    <w:p w:rsidR="001A5784" w:rsidRDefault="00000000" w14:paraId="39645A47" w14:textId="77777777">
      <w:pPr>
        <w:pStyle w:val="Heading2"/>
        <w:rPr>
          <w:color w:val="auto"/>
        </w:rPr>
      </w:pPr>
      <w:r w:rsidRPr="000D0A8B">
        <w:rPr>
          <w:color w:val="auto"/>
        </w:rPr>
        <w:t>Permission to play:</w:t>
      </w:r>
    </w:p>
    <w:p w:rsidRPr="007B0168" w:rsidR="007B0168" w:rsidP="007B0168" w:rsidRDefault="007B0168" w14:paraId="01C9988C" w14:textId="77777777"/>
    <w:p w:rsidRPr="000D0A8B" w:rsidR="001A5784" w:rsidRDefault="00000000" w14:paraId="59E83314" w14:textId="77777777">
      <w:r w:rsidR="0FD03B26">
        <w:rPr/>
        <w:t>· U.S. Citizen</w:t>
      </w:r>
    </w:p>
    <w:p w:rsidR="5BDA77E3" w:rsidP="67EC4247" w:rsidRDefault="5BDA77E3" w14:paraId="2604AE0A" w14:textId="003D3B02">
      <w:pPr>
        <w:pStyle w:val="Normal"/>
      </w:pPr>
      <w:r w:rsidR="5BDA77E3">
        <w:rPr/>
        <w:t>· Ability to obtain a Security Clearance</w:t>
      </w:r>
    </w:p>
    <w:p w:rsidRPr="000D0A8B" w:rsidR="001A5784" w:rsidRDefault="00000000" w14:paraId="3BFC6593" w14:textId="77777777">
      <w:r w:rsidRPr="000D0A8B">
        <w:t>· Strong experience with Microsoft Azure Infrastructure and Services</w:t>
      </w:r>
    </w:p>
    <w:p w:rsidRPr="000D0A8B" w:rsidR="001A5784" w:rsidRDefault="00000000" w14:paraId="5CD1940A" w14:textId="77777777">
      <w:r w:rsidRPr="000D0A8B">
        <w:t>· Hands-on expertise with Terraform &amp; Helm</w:t>
      </w:r>
    </w:p>
    <w:p w:rsidRPr="000D0A8B" w:rsidR="001A5784" w:rsidRDefault="00000000" w14:paraId="6F292317" w14:textId="77777777">
      <w:r w:rsidRPr="000D0A8B">
        <w:t>· Kubernetes &amp; Docker Container Management (Building, Container Registries &amp; Maintenance)</w:t>
      </w:r>
    </w:p>
    <w:p w:rsidRPr="000D0A8B" w:rsidR="001A5784" w:rsidRDefault="00000000" w14:paraId="183412EF" w14:textId="77777777">
      <w:r w:rsidRPr="000D0A8B">
        <w:t>· Strong understanding of CI/CD pipelines, Infrastructure-as-Code, automation, and DevOps methodologies</w:t>
      </w:r>
    </w:p>
    <w:p w:rsidRPr="000D0A8B" w:rsidR="001A5784" w:rsidRDefault="00000000" w14:paraId="20C70BC1" w14:textId="77777777">
      <w:r w:rsidRPr="000D0A8B">
        <w:t>· Experience architecting and supporting secure, highly available cloud environments</w:t>
      </w:r>
    </w:p>
    <w:p w:rsidRPr="000D0A8B" w:rsidR="001A5784" w:rsidRDefault="00000000" w14:paraId="0F1AB60B" w14:textId="77777777">
      <w:r w:rsidRPr="000D0A8B">
        <w:t>· Experience troubleshooting complex infrastructure and deployment issues</w:t>
      </w:r>
    </w:p>
    <w:p w:rsidRPr="000D0A8B" w:rsidR="001A5784" w:rsidRDefault="00000000" w14:paraId="0EC6900D" w14:textId="77777777">
      <w:r w:rsidRPr="000D0A8B">
        <w:t>· Excellent communication and stakeholder management skills</w:t>
      </w:r>
    </w:p>
    <w:p w:rsidRPr="000D0A8B" w:rsidR="001A5784" w:rsidRDefault="00000000" w14:paraId="72910435" w14:textId="77777777">
      <w:r w:rsidRPr="000D0A8B">
        <w:t>· Experience supporting technical scoping, customer workshops, SOWs, and solution architecture discussions</w:t>
      </w:r>
    </w:p>
    <w:p w:rsidRPr="000D0A8B" w:rsidR="001A5784" w:rsidRDefault="00000000" w14:paraId="405B5C04" w14:textId="77777777">
      <w:r w:rsidRPr="000D0A8B">
        <w:lastRenderedPageBreak/>
        <w:t>· Consulting experience and customer-facing delivery strongly preferred</w:t>
      </w:r>
    </w:p>
    <w:p w:rsidRPr="000D0A8B" w:rsidR="001A5784" w:rsidRDefault="00000000" w14:paraId="0BE5DB8D" w14:textId="77777777">
      <w:r w:rsidRPr="000D0A8B">
        <w:t>· Analytical mindset with attention to detail</w:t>
      </w:r>
    </w:p>
    <w:p w:rsidRPr="000D0A8B" w:rsidR="001A5784" w:rsidRDefault="00000000" w14:paraId="0C245863" w14:textId="77777777">
      <w:pPr>
        <w:pStyle w:val="Heading2"/>
        <w:rPr>
          <w:color w:val="auto"/>
        </w:rPr>
      </w:pPr>
      <w:r w:rsidRPr="000D0A8B">
        <w:rPr>
          <w:color w:val="auto"/>
        </w:rPr>
        <w:t>The rewards:</w:t>
      </w:r>
    </w:p>
    <w:p w:rsidRPr="000D0A8B" w:rsidR="001A5784" w:rsidRDefault="00000000" w14:paraId="695F8F3A" w14:textId="77777777">
      <w:r w:rsidRPr="000D0A8B">
        <w:t>· Help build or shape the next steps in the XMS growth arc.</w:t>
      </w:r>
    </w:p>
    <w:p w:rsidRPr="000D0A8B" w:rsidR="001A5784" w:rsidRDefault="00000000" w14:paraId="120685EE" w14:textId="77777777">
      <w:r w:rsidRPr="000D0A8B">
        <w:t>· Ability to implement creative solutions that drive business growth and performance.</w:t>
      </w:r>
    </w:p>
    <w:p w:rsidRPr="000D0A8B" w:rsidR="001A5784" w:rsidRDefault="00000000" w14:paraId="1F4CB77B" w14:textId="77777777">
      <w:r w:rsidRPr="000D0A8B">
        <w:t>· Enjoy the freedom and autonomy to enhance operations.</w:t>
      </w:r>
    </w:p>
    <w:p w:rsidR="000D0A8B" w:rsidRDefault="00000000" w14:paraId="27741F70" w14:textId="77777777">
      <w:r w:rsidRPr="000D0A8B">
        <w:t>· Take advantage of our rock-solid benefits offering.</w:t>
      </w:r>
    </w:p>
    <w:p w:rsidRPr="000D0A8B" w:rsidR="001A5784" w:rsidRDefault="00000000" w14:paraId="4323DD67" w14:textId="77777777">
      <w:r w:rsidRPr="000D0A8B">
        <w:t>XMS Solutions is an equal opportunity employer</w:t>
      </w:r>
    </w:p>
    <w:sectPr w:rsidRPr="000D0A8B" w:rsidR="001A5784" w:rsidSect="00034616">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 w16cid:durableId="888489963">
    <w:abstractNumId w:val="8"/>
  </w:num>
  <w:num w:numId="2" w16cid:durableId="1833792792">
    <w:abstractNumId w:val="6"/>
  </w:num>
  <w:num w:numId="3" w16cid:durableId="1628970223">
    <w:abstractNumId w:val="5"/>
  </w:num>
  <w:num w:numId="4" w16cid:durableId="450053002">
    <w:abstractNumId w:val="4"/>
  </w:num>
  <w:num w:numId="5" w16cid:durableId="259530247">
    <w:abstractNumId w:val="7"/>
  </w:num>
  <w:num w:numId="6" w16cid:durableId="2072262514">
    <w:abstractNumId w:val="3"/>
  </w:num>
  <w:num w:numId="7" w16cid:durableId="279724118">
    <w:abstractNumId w:val="2"/>
  </w:num>
  <w:num w:numId="8" w16cid:durableId="1824930748">
    <w:abstractNumId w:val="1"/>
  </w:num>
  <w:num w:numId="9" w16cid:durableId="44526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D0A8B"/>
    <w:rsid w:val="0015074B"/>
    <w:rsid w:val="001A5784"/>
    <w:rsid w:val="0029639D"/>
    <w:rsid w:val="00326F90"/>
    <w:rsid w:val="007B0168"/>
    <w:rsid w:val="00AA1D8D"/>
    <w:rsid w:val="00B47730"/>
    <w:rsid w:val="00CB0664"/>
    <w:rsid w:val="00E779C5"/>
    <w:rsid w:val="00FC693F"/>
    <w:rsid w:val="0FD03B26"/>
    <w:rsid w:val="5BDA77E3"/>
    <w:rsid w:val="6272A65D"/>
    <w:rsid w:val="67EC42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319853"/>
  <w14:defaultImageDpi w14:val="300"/>
  <w15:docId w15:val="{0F657B84-16BD-415A-AB3C-4B4E9C146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image" Target="media/image1.tiff"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Austin Ramsey</lastModifiedBy>
  <revision>4</revision>
  <dcterms:created xsi:type="dcterms:W3CDTF">2026-05-13T21:54:00.0000000Z</dcterms:created>
  <dcterms:modified xsi:type="dcterms:W3CDTF">2026-05-28T16:01:41.5368662Z</dcterms:modified>
  <category/>
</coreProperties>
</file>